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D926" w14:textId="77777777" w:rsidR="00BE3513" w:rsidRDefault="00BE3513" w:rsidP="00B25A00">
      <w:pPr>
        <w:pStyle w:val="Footer"/>
        <w:jc w:val="center"/>
        <w:rPr>
          <w:b/>
          <w:bCs/>
          <w:color w:val="548DD4" w:themeColor="text2" w:themeTint="99"/>
          <w:sz w:val="28"/>
          <w:szCs w:val="28"/>
        </w:rPr>
      </w:pPr>
    </w:p>
    <w:p w14:paraId="7BD0EBED" w14:textId="361CBA75" w:rsidR="00B25A00" w:rsidRPr="00BE3513" w:rsidRDefault="00B25A00" w:rsidP="00B25A00">
      <w:pPr>
        <w:pStyle w:val="Footer"/>
        <w:jc w:val="center"/>
        <w:rPr>
          <w:b/>
          <w:bCs/>
          <w:color w:val="548DD4" w:themeColor="text2" w:themeTint="99"/>
          <w:sz w:val="36"/>
          <w:szCs w:val="36"/>
        </w:rPr>
      </w:pPr>
      <w:r w:rsidRPr="00BE3513">
        <w:rPr>
          <w:b/>
          <w:bCs/>
          <w:color w:val="548DD4" w:themeColor="text2" w:themeTint="99"/>
          <w:sz w:val="36"/>
          <w:szCs w:val="36"/>
        </w:rPr>
        <w:t>Common License &amp; Registration Applications</w:t>
      </w:r>
    </w:p>
    <w:p w14:paraId="3B56576B" w14:textId="18F7DB49" w:rsidR="00C922BC" w:rsidRDefault="00000000" w:rsidP="00B25A00">
      <w:pPr>
        <w:jc w:val="center"/>
        <w:rPr>
          <w:b/>
        </w:rPr>
      </w:pPr>
      <w:r>
        <w:rPr>
          <w:b/>
        </w:rPr>
        <w:t>For BIS / ISI / CDSCO / Factory License / Drug License / CPWD / PWD / Labour / EPR / FSSAI / PSARA / AYUSH / Health Trade / Liquor License</w:t>
      </w:r>
    </w:p>
    <w:p w14:paraId="7DC29B88" w14:textId="77777777" w:rsidR="00B25A00" w:rsidRDefault="00B25A00" w:rsidP="00B25A00">
      <w:pPr>
        <w:jc w:val="center"/>
      </w:pPr>
    </w:p>
    <w:p w14:paraId="7A6479BC" w14:textId="77777777" w:rsidR="00C922BC" w:rsidRDefault="00000000">
      <w:r>
        <w:rPr>
          <w:b/>
        </w:rPr>
        <w:t>1. Applicant Name / Company Name: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7B9F27A4" w14:textId="77777777" w:rsidR="00C922BC" w:rsidRDefault="00000000">
      <w:r>
        <w:rPr>
          <w:b/>
        </w:rPr>
        <w:t>2. Proprietor / Director / Partner Name: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23C0B2A5" w14:textId="77777777" w:rsidR="00C922BC" w:rsidRDefault="00000000">
      <w:r>
        <w:rPr>
          <w:b/>
        </w:rPr>
        <w:t>3. Mobile Number: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3292255B" w14:textId="77777777" w:rsidR="00C922BC" w:rsidRDefault="00000000">
      <w:r>
        <w:rPr>
          <w:b/>
        </w:rPr>
        <w:t>4. Email ID: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2BAFDD7D" w14:textId="77777777" w:rsidR="00C922BC" w:rsidRDefault="00000000">
      <w:r>
        <w:rPr>
          <w:b/>
        </w:rPr>
        <w:t>5. Office Address: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14D0DE8D" w14:textId="77777777" w:rsidR="00C922BC" w:rsidRDefault="00000000">
      <w:r>
        <w:rPr>
          <w:b/>
        </w:rPr>
        <w:t>6. Factory Address: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2BF68E68" w14:textId="77777777" w:rsidR="00C922BC" w:rsidRDefault="00000000">
      <w:r>
        <w:rPr>
          <w:b/>
        </w:rPr>
        <w:t>7. GST Number: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2CC1F4B0" w14:textId="77777777" w:rsidR="00C922BC" w:rsidRDefault="00000000">
      <w:r>
        <w:rPr>
          <w:b/>
        </w:rPr>
        <w:t>8. PAN Number: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27D4D3AA" w14:textId="77777777" w:rsidR="00C922BC" w:rsidRDefault="00000000">
      <w:r>
        <w:rPr>
          <w:b/>
        </w:rPr>
        <w:t>9. Aadhaar Number: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2AC8DE6D" w14:textId="77777777" w:rsidR="00C922BC" w:rsidRDefault="00000000">
      <w:r>
        <w:rPr>
          <w:b/>
        </w:rPr>
        <w:t>10. Type of Business: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7709C1E1" w14:textId="77777777" w:rsidR="00C922BC" w:rsidRDefault="00000000">
      <w:r>
        <w:rPr>
          <w:b/>
        </w:rPr>
        <w:t>11. Product / Service Details: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4C5FBD1D" w14:textId="77777777" w:rsidR="00C922BC" w:rsidRDefault="00000000">
      <w:r>
        <w:rPr>
          <w:b/>
        </w:rPr>
        <w:t>12. Required License / Registration: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0FE6DC6D" w14:textId="77777777" w:rsidR="00C922BC" w:rsidRDefault="00000000">
      <w:r>
        <w:rPr>
          <w:b/>
        </w:rPr>
        <w:t>13. Existing License Number (if any):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26A301BD" w14:textId="77777777" w:rsidR="00C922BC" w:rsidRDefault="00000000">
      <w:r>
        <w:rPr>
          <w:b/>
        </w:rPr>
        <w:t>14. Number of Employees: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568675B8" w14:textId="77777777" w:rsidR="00C922BC" w:rsidRDefault="00000000">
      <w:r>
        <w:rPr>
          <w:b/>
        </w:rPr>
        <w:lastRenderedPageBreak/>
        <w:t>15. Factory / Office Area: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7F5EE74F" w14:textId="77777777" w:rsidR="00C922BC" w:rsidRDefault="00000000">
      <w:r>
        <w:rPr>
          <w:b/>
        </w:rPr>
        <w:t>16. Electricity Load Details: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76DCCF3C" w14:textId="77777777" w:rsidR="00C922BC" w:rsidRDefault="00000000">
      <w:r>
        <w:rPr>
          <w:b/>
        </w:rPr>
        <w:t>17. Machinery Details: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100735A6" w14:textId="77777777" w:rsidR="00C922BC" w:rsidRDefault="00000000">
      <w:r>
        <w:rPr>
          <w:b/>
        </w:rPr>
        <w:t>18. Brand Name: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7FA1D6BA" w14:textId="77777777" w:rsidR="00C922BC" w:rsidRDefault="00000000">
      <w:r>
        <w:rPr>
          <w:b/>
        </w:rPr>
        <w:t>19. Authorized Signatory Name: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7EB78AF6" w14:textId="77777777" w:rsidR="00C922BC" w:rsidRDefault="00000000">
      <w:r>
        <w:rPr>
          <w:b/>
        </w:rPr>
        <w:t>20. Bank Details: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625B0710" w14:textId="77777777" w:rsidR="00C922BC" w:rsidRDefault="00000000">
      <w:r>
        <w:rPr>
          <w:b/>
        </w:rPr>
        <w:t>21. State &amp; District: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592AC8DA" w14:textId="77777777" w:rsidR="00C922BC" w:rsidRDefault="00000000">
      <w:r>
        <w:rPr>
          <w:b/>
        </w:rPr>
        <w:t>22. Declaration:</w:t>
      </w:r>
      <w:r>
        <w:rPr>
          <w:b/>
        </w:rPr>
        <w:br/>
      </w:r>
      <w:r>
        <w:t>____________________________________________________________________________________________________</w:t>
      </w:r>
    </w:p>
    <w:p w14:paraId="59683D71" w14:textId="77777777" w:rsidR="00C922BC" w:rsidRDefault="00000000">
      <w:r>
        <w:br/>
      </w:r>
    </w:p>
    <w:p w14:paraId="0F0A079F" w14:textId="77777777" w:rsidR="00C922BC" w:rsidRDefault="00000000">
      <w:r>
        <w:rPr>
          <w:b/>
        </w:rPr>
        <w:t xml:space="preserve">Declaration: </w:t>
      </w:r>
      <w:r>
        <w:t>I hereby declare that all the information provided above is true and correct to the best of my knowledge.</w:t>
      </w:r>
    </w:p>
    <w:p w14:paraId="0ED32400" w14:textId="77777777" w:rsidR="00C922BC" w:rsidRDefault="00000000">
      <w:r>
        <w:br/>
        <w:t>Authorized Signature: __________________________</w:t>
      </w:r>
    </w:p>
    <w:sectPr w:rsidR="00C922B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C7AB" w14:textId="77777777" w:rsidR="00D4624A" w:rsidRDefault="00D4624A">
      <w:pPr>
        <w:spacing w:after="0" w:line="240" w:lineRule="auto"/>
      </w:pPr>
      <w:r>
        <w:separator/>
      </w:r>
    </w:p>
  </w:endnote>
  <w:endnote w:type="continuationSeparator" w:id="0">
    <w:p w14:paraId="643E38F7" w14:textId="77777777" w:rsidR="00D4624A" w:rsidRDefault="00D4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1EAF" w14:textId="77777777" w:rsidR="00D4624A" w:rsidRDefault="00D4624A">
      <w:pPr>
        <w:spacing w:after="0" w:line="240" w:lineRule="auto"/>
      </w:pPr>
      <w:r>
        <w:separator/>
      </w:r>
    </w:p>
  </w:footnote>
  <w:footnote w:type="continuationSeparator" w:id="0">
    <w:p w14:paraId="63DA26F0" w14:textId="77777777" w:rsidR="00D4624A" w:rsidRDefault="00D46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6CD5" w14:textId="250B096D" w:rsidR="00BE3513" w:rsidRDefault="00BE351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755B30" wp14:editId="5C5B5019">
          <wp:simplePos x="0" y="0"/>
          <wp:positionH relativeFrom="column">
            <wp:posOffset>5410200</wp:posOffset>
          </wp:positionH>
          <wp:positionV relativeFrom="paragraph">
            <wp:posOffset>-396240</wp:posOffset>
          </wp:positionV>
          <wp:extent cx="995680" cy="915035"/>
          <wp:effectExtent l="0" t="0" r="0" b="0"/>
          <wp:wrapThrough wrapText="bothSides">
            <wp:wrapPolygon edited="0">
              <wp:start x="827" y="0"/>
              <wp:lineTo x="0" y="16189"/>
              <wp:lineTo x="0" y="17988"/>
              <wp:lineTo x="827" y="21135"/>
              <wp:lineTo x="3306" y="21135"/>
              <wp:lineTo x="21077" y="17988"/>
              <wp:lineTo x="21077" y="16189"/>
              <wp:lineTo x="20250" y="5396"/>
              <wp:lineTo x="16117" y="3598"/>
              <wp:lineTo x="3306" y="0"/>
              <wp:lineTo x="827" y="0"/>
            </wp:wrapPolygon>
          </wp:wrapThrough>
          <wp:docPr id="486960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960104" name="Picture 4869601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568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0043014">
    <w:abstractNumId w:val="8"/>
  </w:num>
  <w:num w:numId="2" w16cid:durableId="994266163">
    <w:abstractNumId w:val="6"/>
  </w:num>
  <w:num w:numId="3" w16cid:durableId="1776944903">
    <w:abstractNumId w:val="5"/>
  </w:num>
  <w:num w:numId="4" w16cid:durableId="851607441">
    <w:abstractNumId w:val="4"/>
  </w:num>
  <w:num w:numId="5" w16cid:durableId="916280814">
    <w:abstractNumId w:val="7"/>
  </w:num>
  <w:num w:numId="6" w16cid:durableId="273051777">
    <w:abstractNumId w:val="3"/>
  </w:num>
  <w:num w:numId="7" w16cid:durableId="1605377175">
    <w:abstractNumId w:val="2"/>
  </w:num>
  <w:num w:numId="8" w16cid:durableId="410005219">
    <w:abstractNumId w:val="1"/>
  </w:num>
  <w:num w:numId="9" w16cid:durableId="82412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25A00"/>
    <w:rsid w:val="00B47730"/>
    <w:rsid w:val="00BE3513"/>
    <w:rsid w:val="00C11C67"/>
    <w:rsid w:val="00C922BC"/>
    <w:rsid w:val="00CB0664"/>
    <w:rsid w:val="00D462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3A11CF"/>
  <w14:defaultImageDpi w14:val="300"/>
  <w15:docId w15:val="{D916E7A1-2A95-48B5-860A-8CDAF14D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Core i7</cp:lastModifiedBy>
  <cp:revision>3</cp:revision>
  <dcterms:created xsi:type="dcterms:W3CDTF">2013-12-23T23:15:00Z</dcterms:created>
  <dcterms:modified xsi:type="dcterms:W3CDTF">2026-05-20T07:46:00Z</dcterms:modified>
  <cp:category/>
</cp:coreProperties>
</file>